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册36  卷233-239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册36  卷233-239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本书出售、求购地址：https://www.jiaokey.com/book/detail/13358054.html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册36  卷233-239.html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