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册35  卷226-232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册35  卷226-232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本书出售、求购地址：https://www.jiaokey.com/book/detail/13358053.html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册35  卷226-232.html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