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册33  卷212-218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册33  卷212-218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本书出售、求购地址：https://www.jiaokey.com/book/detail/13358051.html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册33  卷212-218.html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