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册28  卷181-187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册28  卷181-187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本书出售、求购地址：https://www.jiaokey.com/book/detail/13358046.html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册28  卷181-187.html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