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册27  卷174-180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册27  卷174-180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本书出售、求购地址：https://www.jiaokey.com/book/detail/13358045.html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册27  卷174-180.html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