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册24  卷149-157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册24  卷149-157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本书出售、求购地址：https://www.jiaokey.com/book/detail/13358042.html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册24  卷149-157.html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