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册21  卷121-129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册21  卷121-129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本书出售、求购地址：https://www.jiaokey.com/book/detail/13358039.html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册21  卷121-129.html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