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册18  卷105-108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册18  卷105-108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本书出售、求购地址：https://www.jiaokey.com/book/detail/13358037.html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册18  卷105-108.html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