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册17  卷102-104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册17  卷102-104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本书出售、求购地址：https://www.jiaokey.com/book/detail/13358035.html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册17  卷102-104.html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