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册14  卷87-92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册14  卷87-92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本书出售、求购地址：https://www.jiaokey.com/book/detail/13358032.html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册14  卷87-92.html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