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册19  卷111-119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册19  卷111-119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本书出售、求购地址：https://www.jiaokey.com/book/detail/13358007.html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关键词搜索：https://www.jiaokey.com/tag/元史  册19  卷111-119.html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