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册59  卷334-340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册59  卷334-340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本书出售、求购地址：https://www.jiaokey.com/book/detail/13357967.html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册59  卷334-340.html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