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册30  卷217-222中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册30  卷217-222中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本书出售、求购地址：https://www.jiaokey.com/book/detail/13357906.html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册30  卷217-222中.html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