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册27  卷196-202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册27  卷196-202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本书出售、求购地址：https://www.jiaokey.com/book/detail/13357903.html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册27  卷196-202.html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