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册24  卷165-174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册24  卷165-174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本书出售、求购地址：https://www.jiaokey.com/book/detail/13357900.html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册24  卷165-174.html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