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册22  卷145-154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册22  卷145-154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本书出售、求购地址：https://www.jiaokey.com/book/detail/13357898.html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册22  卷145-154.html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