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册20  卷124-133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册20  卷124-133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册20  卷124-133.html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