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册16  卷86-96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册16  卷86-96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本书出售、求购地址：https://www.jiaokey.com/book/detail/13357892.html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册16  卷86-96.html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