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册8  卷54-61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册8  卷54-61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册8  卷54-61.html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