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册1  卷1-5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册1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本书出售、求购地址：https://www.jiaokey.com/book/detail/13357877.html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册1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