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第16册  卷124-130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第16册  卷124-130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本书出售、求购地址：https://www.jiaokey.com/book/detail/13357846.html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第16册  卷124-130.html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