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史记论文  第13册  卷99-107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史记论文  第13册  卷99-107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本书出售、求购地址：https://www.jiaokey.com/book/detail/13357843.html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关键词搜索：https://www.jiaokey.com/tag/史记论文  第13册  卷99-107.html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