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第12册  卷90-98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第12册  卷90-98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本书出售、求购地址：https://www.jiaokey.com/book/detail/13357842.html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第12册  卷90-98.html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