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史记论文  第11册  卷82-89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史记论文  第11册  卷82-89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本书出售、求购地址：https://www.jiaokey.com/book/detail/13357841.html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关键词搜索：https://www.jiaokey.com/tag/史记论文  第11册  卷82-89.html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