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史记论文  第10册  卷73-81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史记论文  第10册  卷73-81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本书出售、求购地址：https://www.jiaokey.com/book/detail/13357840.html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关键词搜索：https://www.jiaokey.com/tag/史记论文  第10册  卷73-81.html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