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史记论文  第9册  卷66-72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史记论文  第9册  卷66-72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本书出售、求购地址：https://www.jiaokey.com/book/detail/13357839.html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关键词搜索：https://www.jiaokey.com/tag/史记论文  第9册  卷66-72.html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