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册8  卷39-46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册8  卷39-46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本书出售、求购地址：https://www.jiaokey.com/book/detail/13357826.html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册8  卷39-46.html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