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册3  卷12-16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册3  卷12-16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本书出售、求购地址：https://www.jiaokey.com/book/detail/13357821.html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册3  卷12-16.html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