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册24  卷127-130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册24  卷127-130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本书出售、求购地址：https://www.jiaokey.com/book/detail/13357818.html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册24  卷127-130.html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