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册22  卷111-117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册22  卷111-117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本书出售、求购地址：https://www.jiaokey.com/book/detail/13357816.html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册22  卷111-117.html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