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册21  卷103-110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册21  卷103-110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本书出售、求购地址：https://www.jiaokey.com/book/detail/13357815.html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册21  卷103-110.html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