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册20  卷93-102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册20  卷93-102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本书出售、求购地址：https://www.jiaokey.com/book/detail/13357814.html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册20  卷93-102.html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