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册18  卷77-84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册18  卷77-84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本书出售、求购地址：https://www.jiaokey.com/book/detail/13357812.html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册18  卷77-84.html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