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册17  卷69-76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册17  卷69-76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本书出售、求购地址：https://www.jiaokey.com/book/detail/13357811.html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册17  卷69-76.html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