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册14  卷44-48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册14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册14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