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册10  卷24-27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册10  卷24-27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本书出售、求购地址：https://www.jiaokey.com/book/detail/13357804.html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册10  卷24-27.html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