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册9  卷21-23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册9  卷21-23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本书出售、求购地址：https://www.jiaokey.com/book/detail/13357803.html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册9  卷21-23.html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