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册6  卷15-16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册6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本书出售、求购地址：https://www.jiaokey.com/book/detail/13357800.html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册6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