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册5  卷13-14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册5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本书出售、求购地址：https://www.jiaokey.com/book/detail/13357799.html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册5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