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书名：胡适作品集  6  最低限度的国学书目  胡适文存  第1集  第4卷</w:t>
      </w:r>
    </w:p>
    <w:p>
      <w:r>
        <w:t>作者：胡适著</w:t>
      </w:r>
    </w:p>
    <w:p>
      <w:r>
        <w:t>出版社：远流出版社</w:t>
      </w:r>
    </w:p>
    <w:p>
      <w:r>
        <w:t>出版日期：1986</w:t>
      </w:r>
    </w:p>
    <w:p>
      <w:r>
        <w:t>总页数：227</w:t>
      </w:r>
    </w:p>
    <w:p>
      <w:r>
        <w:t>更多请访问教客网: www.jiaokey.com</w:t>
      </w:r>
    </w:p>
    <w:p>
      <w:r>
        <w:t>胡适作品集  6  最低限度的国学书目  胡适文存  第1集  第4卷 评论地址：https://www.jiaokey.com/book/detail/13357775.html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