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名家国画课堂  蔬果篇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名家国画课堂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本书出售、求购地址：https://www.jiaokey.com/book/detail/13357745.html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关键词搜索：https://www.jiaokey.com/tag/名家国画课堂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