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书名：刘继卣连环画全集</w:t>
      </w:r>
    </w:p>
    <w:p>
      <w:r>
        <w:t>作者：孔厥等编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总页数：175</w:t>
      </w:r>
    </w:p>
    <w:p>
      <w:r>
        <w:t>更多请访问教客网: www.jiaokey.com</w:t>
      </w:r>
    </w:p>
    <w:p>
      <w:r>
        <w:t>刘继卣连环画全集 评论地址：https://www.jiaokey.com/book/detail/13357740.html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