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书名：卡通新形象  上</w:t>
      </w:r>
    </w:p>
    <w:p>
      <w:r>
        <w:t>作者：冯凭主编</w:t>
      </w:r>
    </w:p>
    <w:p>
      <w:r>
        <w:t>出版社：长沙：湖南美术出版社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卡通新形象  上 评论地址：https://www.jiaokey.com/book/detail/13357718.html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