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音周放大器修理法</w:t>
      </w:r>
    </w:p>
    <w:p>
      <w:r>
        <w:rPr>
          <w:rFonts w:ascii="宋体" w:hAnsi="宋体" w:eastAsia="宋体"/>
          <w:sz w:val="24"/>
        </w:rPr>
        <w:t>林超杰撰；无线电学习社编辑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音周放大器修理法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林超杰撰；无线电学习社编辑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交流无线电出版社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本书出售、求购地址：https://www.jiaokey.com/book/detail/13357702.html</w:t>
      </w:r>
    </w:p>
    <w:p>
      <w:r>
        <w:t>更多相关图书推荐：https://www.jiaokey.com</w:t>
      </w:r>
    </w:p>
    <w:p>
      <w:r>
        <w:t>林超杰撰；无线电学习社编辑 其他作品：https://www.jiaokey.com/tag/林超杰撰；无线电学习社编辑.html</w:t>
      </w:r>
    </w:p>
    <w:p>
      <w:r>
        <w:t>交流无线电出版社 出版图书：https://www.jiaokey.com/tag/交流无线电出版社.html</w:t>
      </w:r>
    </w:p>
    <w:p>
      <w:r>
        <w:t>关键词搜索：https://www.jiaokey.com/tag/音周放大器修理法.html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