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书名：我做织布副工长的工作经验</w:t>
      </w:r>
    </w:p>
    <w:p>
      <w:r>
        <w:t>作者：（苏）西巴耶夫（С.И.Шибаев）著；卢晋译</w:t>
      </w:r>
    </w:p>
    <w:p>
      <w:r>
        <w:t>出版社：北京：纺织工业出版社</w:t>
      </w:r>
    </w:p>
    <w:p>
      <w:r>
        <w:t>出版日期：1956.12</w:t>
      </w:r>
    </w:p>
    <w:p>
      <w:r>
        <w:t>总页数：119</w:t>
      </w:r>
    </w:p>
    <w:p>
      <w:r>
        <w:t>更多请访问教客网: www.jiaokey.com</w:t>
      </w:r>
    </w:p>
    <w:p>
      <w:r>
        <w:t>我做织布副工长的工作经验 评论地址：https://www.jiaokey.com/book/detail/13357674.html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