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书名：毛纺织工业企业技术检查的组织与方法</w:t>
      </w:r>
    </w:p>
    <w:p>
      <w:r>
        <w:t>作者：（苏）崔林（С.Г.Зырин）等著；夏循元译</w:t>
      </w:r>
    </w:p>
    <w:p>
      <w:r>
        <w:t>出版社：北京：纺织工业出版社</w:t>
      </w:r>
    </w:p>
    <w:p>
      <w:r>
        <w:t>出版日期：1955.12</w:t>
      </w:r>
    </w:p>
    <w:p>
      <w:r>
        <w:t>总页数：207</w:t>
      </w:r>
    </w:p>
    <w:p>
      <w:r>
        <w:t>更多请访问教客网: www.jiaokey.com</w:t>
      </w:r>
    </w:p>
    <w:p>
      <w:r>
        <w:t>毛纺织工业企业技术检查的组织与方法 评论地址：https://www.jiaokey.com/book/detail/13357652.html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