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书名：有色金属矿石分析  第2分册</w:t>
      </w:r>
    </w:p>
    <w:p>
      <w:r>
        <w:t>作者：C.Ю法因别尔格著；东北工学院化学教研组等译</w:t>
      </w:r>
    </w:p>
    <w:p>
      <w:r>
        <w:t>出版社：治金工业出版社</w:t>
      </w:r>
    </w:p>
    <w:p>
      <w:r>
        <w:t>出版日期：1956.01</w:t>
      </w:r>
    </w:p>
    <w:p>
      <w:r>
        <w:t>总页数：206</w:t>
      </w:r>
    </w:p>
    <w:p>
      <w:r>
        <w:t>更多请访问教客网: www.jiaokey.com</w:t>
      </w:r>
    </w:p>
    <w:p>
      <w:r>
        <w:t>有色金属矿石分析  第2分册 评论地址：https://www.jiaokey.com/book/detail/13357647.html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