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书名：纺织染丛书  第1辑  混棉学</w:t>
      </w:r>
    </w:p>
    <w:p>
      <w:r>
        <w:t>作者：中国&lt;font color=Red&gt;纺&lt;/font&gt;织建设股份有限公司发行</w:t>
      </w:r>
    </w:p>
    <w:p>
      <w:r>
        <w:t>出版社：中国科学图书仪器公司,1949.02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纺织染丛书  第1辑  混棉学 评论地址：https://www.jiaokey.com/book/detail/13357618.html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