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书名：张梅安先生遗稿  谈作文批改问题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张梅安先生遗稿  谈作文批改问题 评论地址：https://www.jiaokey.com/book/detail/13357570.html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