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English pronunciation program</w:t>
      </w:r>
    </w:p>
    <w:p>
      <w:r>
        <w:rPr>
          <w:rFonts w:ascii="宋体" w:hAnsi="宋体" w:eastAsia="宋体"/>
          <w:sz w:val="24"/>
        </w:rPr>
        <w:t>writtenbybardraraifsmidereditedbychristopherA.warnasch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English pronunciation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writtenbybardraraifsmidereditedbychristopherA.warnasch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本书出售、求购地址：https://www.jiaokey.com/book/detail/13357565.html</w:t>
      </w:r>
    </w:p>
    <w:p>
      <w:r>
        <w:t>更多相关图书推荐：https://www.jiaokey.com</w:t>
      </w:r>
    </w:p>
    <w:p>
      <w:r>
        <w:t>writtenbybardraraifsmidereditedbychristopherA.warnasch 其他作品：https://www.jiaokey.com/tag/writtenbybardraraifsmidereditedbychristopherA.warnasch.html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关键词搜索：https://www.jiaokey.com/tag/American English pronunciation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